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TACOS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Creator of TAC-O'S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flavors are in the cereal?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long do you microwave the tortillas?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sides does this box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flavor will your milk become if any?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color is the box?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a key ingredient to a taco?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direction is the milk coming from?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not to be added?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needed to make a tortilla bowl?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ingredients are listed?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instructions are listed?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this cereal made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this the last question?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tortilla bowls used for? For an amazing...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color is the font of the title "HOW TO MAKE YOUR OWN TORTILLA BOWL"?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are the instructions to make a tortilla bowl located?</w:t>
            </w:r>
          </w:p>
        </w:tc>
      </w:tr>
    </w:tbl>
    <w:p>
      <w:pPr>
        <w:pStyle w:val="WordBankMedium"/>
      </w:pPr>
      <w:r>
        <w:t xml:space="preserve">   Meat    </w:t>
      </w:r>
      <w:r>
        <w:t xml:space="preserve">   Haley Rodriguez    </w:t>
      </w:r>
      <w:r>
        <w:t xml:space="preserve">   burrito tortillas    </w:t>
      </w:r>
      <w:r>
        <w:t xml:space="preserve">   Extra condiments    </w:t>
      </w:r>
      <w:r>
        <w:t xml:space="preserve">   Tacos    </w:t>
      </w:r>
      <w:r>
        <w:t xml:space="preserve">   eleven    </w:t>
      </w:r>
      <w:r>
        <w:t xml:space="preserve">   top right    </w:t>
      </w:r>
      <w:r>
        <w:t xml:space="preserve">   six    </w:t>
      </w:r>
      <w:r>
        <w:t xml:space="preserve">   two    </w:t>
      </w:r>
      <w:r>
        <w:t xml:space="preserve">   30 seconds    </w:t>
      </w:r>
      <w:r>
        <w:t xml:space="preserve">   Purple    </w:t>
      </w:r>
      <w:r>
        <w:t xml:space="preserve">   Grey    </w:t>
      </w:r>
      <w:r>
        <w:t xml:space="preserve">   three    </w:t>
      </w:r>
      <w:r>
        <w:t xml:space="preserve">   side    </w:t>
      </w:r>
      <w:r>
        <w:t xml:space="preserve">   Taco loving    </w:t>
      </w:r>
      <w:r>
        <w:t xml:space="preserve">   experience    </w:t>
      </w:r>
      <w:r>
        <w:t xml:space="preserve">   yes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TACOS</dc:title>
  <dcterms:created xsi:type="dcterms:W3CDTF">2021-10-11T18:25:09Z</dcterms:created>
  <dcterms:modified xsi:type="dcterms:W3CDTF">2021-10-11T18:25:09Z</dcterms:modified>
</cp:coreProperties>
</file>