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TACO BOUT A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AUNTS    </w:t>
      </w:r>
      <w:r>
        <w:t xml:space="preserve">   BABY    </w:t>
      </w:r>
      <w:r>
        <w:t xml:space="preserve">   BLESSING    </w:t>
      </w:r>
      <w:r>
        <w:t xml:space="preserve">   COUSINS    </w:t>
      </w:r>
      <w:r>
        <w:t xml:space="preserve">   DAD    </w:t>
      </w:r>
      <w:r>
        <w:t xml:space="preserve">   DRAPER    </w:t>
      </w:r>
      <w:r>
        <w:t xml:space="preserve">   FAMILY    </w:t>
      </w:r>
      <w:r>
        <w:t xml:space="preserve">   FIESTA    </w:t>
      </w:r>
      <w:r>
        <w:t xml:space="preserve">   GRANDPARENTS    </w:t>
      </w:r>
      <w:r>
        <w:t xml:space="preserve">   GUACAMOLE    </w:t>
      </w:r>
      <w:r>
        <w:t xml:space="preserve">   JEREMY    </w:t>
      </w:r>
      <w:r>
        <w:t xml:space="preserve">   LOVE    </w:t>
      </w:r>
      <w:r>
        <w:t xml:space="preserve">   MOM    </w:t>
      </w:r>
      <w:r>
        <w:t xml:space="preserve">   SALSA    </w:t>
      </w:r>
      <w:r>
        <w:t xml:space="preserve">   SARA    </w:t>
      </w:r>
      <w:r>
        <w:t xml:space="preserve">   SAYLOR    </w:t>
      </w:r>
      <w:r>
        <w:t xml:space="preserve">   SHOWER    </w:t>
      </w:r>
      <w:r>
        <w:t xml:space="preserve">   TACOS    </w:t>
      </w:r>
      <w:r>
        <w:t xml:space="preserve">   THANKFUL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BOUT A BABY</dc:title>
  <dcterms:created xsi:type="dcterms:W3CDTF">2021-10-11T18:24:45Z</dcterms:created>
  <dcterms:modified xsi:type="dcterms:W3CDTF">2021-10-11T18:24:45Z</dcterms:modified>
</cp:coreProperties>
</file>