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TAD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alcohol in your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addictive substance found in tobacco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nicotine rich substance found in cigarettes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substance that slows down your immune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overuse of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tobacco that is not smokes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drinking a large amount of alcohol consistently, continuing after drunk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feeling of intense happiness when intoxicated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Drugs that are not legal within the US without a Dr. prescription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feeling that you need a substance to keep going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taking in a large amount of drugs or alcohol to large for your body to handle, often causing life threatening affects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substance capable of causing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drug that speeds up you immune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substance found in tobacco that coats your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Being addicted to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flammable chemical found in alcohol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TAD crossword puzzle </dc:title>
  <dcterms:created xsi:type="dcterms:W3CDTF">2021-10-11T18:25:05Z</dcterms:created>
  <dcterms:modified xsi:type="dcterms:W3CDTF">2021-10-11T18:25:05Z</dcterms:modified>
</cp:coreProperties>
</file>