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TAEYEON'S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unknown    </w:t>
      </w:r>
      <w:r>
        <w:t xml:space="preserve">   life    </w:t>
      </w:r>
      <w:r>
        <w:t xml:space="preserve">   worry    </w:t>
      </w:r>
      <w:r>
        <w:t xml:space="preserve">   one day    </w:t>
      </w:r>
      <w:r>
        <w:t xml:space="preserve">   city love    </w:t>
      </w:r>
      <w:r>
        <w:t xml:space="preserve">   next level    </w:t>
      </w:r>
      <w:r>
        <w:t xml:space="preserve">   power up    </w:t>
      </w:r>
      <w:r>
        <w:t xml:space="preserve">   closer    </w:t>
      </w:r>
      <w:r>
        <w:t xml:space="preserve">   blue    </w:t>
      </w:r>
      <w:r>
        <w:t xml:space="preserve">   breath    </w:t>
      </w:r>
      <w:r>
        <w:t xml:space="preserve">   bye    </w:t>
      </w:r>
      <w:r>
        <w:t xml:space="preserve">   ahead of destiny    </w:t>
      </w:r>
      <w:r>
        <w:t xml:space="preserve">   ur    </w:t>
      </w:r>
      <w:r>
        <w:t xml:space="preserve">   playlist    </w:t>
      </w:r>
      <w:r>
        <w:t xml:space="preserve">   starlight    </w:t>
      </w:r>
      <w:r>
        <w:t xml:space="preserve">   four seasons    </w:t>
      </w:r>
      <w:r>
        <w:t xml:space="preserve">   spark    </w:t>
      </w:r>
      <w:r>
        <w:t xml:space="preserve">   weekend    </w:t>
      </w:r>
      <w:r>
        <w:t xml:space="preserve">   my tragedy    </w:t>
      </w:r>
      <w:r>
        <w:t xml:space="preserve">   if    </w:t>
      </w:r>
      <w:r>
        <w:t xml:space="preserve">   fire    </w:t>
      </w:r>
      <w:r>
        <w:t xml:space="preserve">   baram baram baram    </w:t>
      </w:r>
      <w:r>
        <w:t xml:space="preserve">   something new    </w:t>
      </w:r>
      <w:r>
        <w:t xml:space="preserve">   galaxy    </w:t>
      </w:r>
      <w:r>
        <w:t xml:space="preserve">   here I am    </w:t>
      </w:r>
      <w:r>
        <w:t xml:space="preserve">   all about you    </w:t>
      </w:r>
      <w:r>
        <w:t xml:space="preserve">   worry free love    </w:t>
      </w:r>
      <w:r>
        <w:t xml:space="preserve">   sorrow    </w:t>
      </w:r>
      <w:r>
        <w:t xml:space="preserve">   secret    </w:t>
      </w:r>
      <w:r>
        <w:t xml:space="preserve">   rain    </w:t>
      </w:r>
      <w:r>
        <w:t xml:space="preserve">   dear me    </w:t>
      </w:r>
      <w:r>
        <w:t xml:space="preserve">   girlsspkout    </w:t>
      </w:r>
      <w:r>
        <w:t xml:space="preserve">   voice    </w:t>
      </w:r>
      <w:r>
        <w:t xml:space="preserve">   wildfire    </w:t>
      </w:r>
      <w:r>
        <w:t xml:space="preserve">   better babe    </w:t>
      </w:r>
      <w:r>
        <w:t xml:space="preserve">   lonely night    </w:t>
      </w:r>
      <w:r>
        <w:t xml:space="preserve">   time lapse    </w:t>
      </w:r>
      <w:r>
        <w:t xml:space="preserve">   fine    </w:t>
      </w:r>
      <w:r>
        <w:t xml:space="preserve">   fashion    </w:t>
      </w:r>
      <w:r>
        <w:t xml:space="preserve">   i    </w:t>
      </w:r>
      <w:r>
        <w:t xml:space="preserve">   circus    </w:t>
      </w:r>
      <w:r>
        <w:t xml:space="preserve">   why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TAEYEON'S SONGS</dc:title>
  <dcterms:created xsi:type="dcterms:W3CDTF">2021-10-21T03:38:36Z</dcterms:created>
  <dcterms:modified xsi:type="dcterms:W3CDTF">2021-10-21T03:38:36Z</dcterms:modified>
</cp:coreProperties>
</file>