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TAFFY</w:t>
      </w:r>
    </w:p>
    <w:p>
      <w:pPr>
        <w:pStyle w:val="Questions"/>
      </w:pPr>
      <w:r>
        <w:t xml:space="preserve">1. TSAL ATWRE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FFAYT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TLTACANI YCTI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PTINMPEEPR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ATELOOCCH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VOFLSRA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FTSO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EWN EJSRYE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KSYCTI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EEBHSAC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TAFFY</dc:title>
  <dcterms:created xsi:type="dcterms:W3CDTF">2021-10-11T18:26:12Z</dcterms:created>
  <dcterms:modified xsi:type="dcterms:W3CDTF">2021-10-11T18:26:12Z</dcterms:modified>
</cp:coreProperties>
</file>