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TAFF Newsletter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Silas 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Kayli tells Blake she is researching this at the party when they first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over 100 species of this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different colored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Gabriel's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Brandon's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Apparition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Kayli describe Corey?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the Next Book being released in the Ghost Bird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by Vivaldi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Sang to Pass out in First Kiss with 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Luke's Favorite Passtime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dog from the Toma Team not interested in an RH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North's Favorite Color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Shower    </w:t>
      </w:r>
      <w:r>
        <w:t xml:space="preserve">   Pranks    </w:t>
      </w:r>
      <w:r>
        <w:t xml:space="preserve">   LovesCruelRedemption    </w:t>
      </w:r>
      <w:r>
        <w:t xml:space="preserve">   Midori    </w:t>
      </w:r>
      <w:r>
        <w:t xml:space="preserve">   Heterochromia    </w:t>
      </w:r>
      <w:r>
        <w:t xml:space="preserve">   Nerdling    </w:t>
      </w:r>
      <w:r>
        <w:t xml:space="preserve">   Black    </w:t>
      </w:r>
      <w:r>
        <w:t xml:space="preserve">   Rose    </w:t>
      </w:r>
      <w:r>
        <w:t xml:space="preserve">   Motorcycles    </w:t>
      </w:r>
      <w:r>
        <w:t xml:space="preserve">   Eugene    </w:t>
      </w:r>
      <w:r>
        <w:t xml:space="preserve">   Spiders    </w:t>
      </w:r>
      <w:r>
        <w:t xml:space="preserve">   Bioluminescence    </w:t>
      </w:r>
      <w:r>
        <w:t xml:space="preserve">   Greece    </w:t>
      </w:r>
      <w:r>
        <w:t xml:space="preserve">   Kevin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TAFF Newsletter Crossword</dc:title>
  <dcterms:created xsi:type="dcterms:W3CDTF">2021-10-11T18:25:26Z</dcterms:created>
  <dcterms:modified xsi:type="dcterms:W3CDTF">2021-10-11T18:25:26Z</dcterms:modified>
</cp:coreProperties>
</file>