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TAGS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Andy    </w:t>
      </w:r>
      <w:r>
        <w:t xml:space="preserve">   AuntBee    </w:t>
      </w:r>
      <w:r>
        <w:t xml:space="preserve">   Barbershop    </w:t>
      </w:r>
      <w:r>
        <w:t xml:space="preserve">   Barney    </w:t>
      </w:r>
      <w:r>
        <w:t xml:space="preserve">   Darlings    </w:t>
      </w:r>
      <w:r>
        <w:t xml:space="preserve">   Drugstore    </w:t>
      </w:r>
      <w:r>
        <w:t xml:space="preserve">   Ernest    </w:t>
      </w:r>
      <w:r>
        <w:t xml:space="preserve">   Fife    </w:t>
      </w:r>
      <w:r>
        <w:t xml:space="preserve">   Floyd    </w:t>
      </w:r>
      <w:r>
        <w:t xml:space="preserve">   Goober    </w:t>
      </w:r>
      <w:r>
        <w:t xml:space="preserve">   Helen    </w:t>
      </w:r>
      <w:r>
        <w:t xml:space="preserve">   Howard    </w:t>
      </w:r>
      <w:r>
        <w:t xml:space="preserve">   Jail    </w:t>
      </w:r>
      <w:r>
        <w:t xml:space="preserve">   Jamieseate    </w:t>
      </w:r>
      <w:r>
        <w:t xml:space="preserve">   Mayberry    </w:t>
      </w:r>
      <w:r>
        <w:t xml:space="preserve">   Northcarolina    </w:t>
      </w:r>
      <w:r>
        <w:t xml:space="preserve">   Opie    </w:t>
      </w:r>
      <w:r>
        <w:t xml:space="preserve">   Raleigh    </w:t>
      </w:r>
      <w:r>
        <w:t xml:space="preserve">   Sheriff    </w:t>
      </w:r>
      <w:r>
        <w:t xml:space="preserve">   Taylors    </w:t>
      </w:r>
      <w:r>
        <w:t xml:space="preserve">   Thelmalou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TAGS</dc:title>
  <dcterms:created xsi:type="dcterms:W3CDTF">2021-10-11T18:25:07Z</dcterms:created>
  <dcterms:modified xsi:type="dcterms:W3CDTF">2021-10-11T18:25:07Z</dcterms:modified>
</cp:coreProperties>
</file>