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T.A.G Escape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angels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 Musketeers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activity that one engages for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cat has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players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people keep their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Lucky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competitive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in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ancient relic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Lock stock and_____ smoking Barrels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 one in hockey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T.A.G Escape Challenge</dc:title>
  <dcterms:created xsi:type="dcterms:W3CDTF">2021-10-11T18:24:45Z</dcterms:created>
  <dcterms:modified xsi:type="dcterms:W3CDTF">2021-10-11T18:24:45Z</dcterms:modified>
</cp:coreProperties>
</file>