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TAHA MOANA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KOTORE    </w:t>
      </w:r>
      <w:r>
        <w:t xml:space="preserve">   KOPUPUTAI    </w:t>
      </w:r>
      <w:r>
        <w:t xml:space="preserve">   TARAWERA    </w:t>
      </w:r>
      <w:r>
        <w:t xml:space="preserve">   MOWHITI    </w:t>
      </w:r>
      <w:r>
        <w:t xml:space="preserve">   PAPATUA    </w:t>
      </w:r>
      <w:r>
        <w:t xml:space="preserve">   KATIPO    </w:t>
      </w:r>
      <w:r>
        <w:t xml:space="preserve">   PAPAKA    </w:t>
      </w:r>
      <w:r>
        <w:t xml:space="preserve">   TIO PARA    </w:t>
      </w:r>
      <w:r>
        <w:t xml:space="preserve">   PAUA    </w:t>
      </w:r>
      <w:r>
        <w:t xml:space="preserve">   KUKU    </w:t>
      </w:r>
      <w:r>
        <w:t xml:space="preserve">   KARENGO    </w:t>
      </w:r>
      <w:r>
        <w:t xml:space="preserve">   PIPI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TAHA MOANA</dc:title>
  <dcterms:created xsi:type="dcterms:W3CDTF">2021-10-11T18:25:41Z</dcterms:created>
  <dcterms:modified xsi:type="dcterms:W3CDTF">2021-10-11T18:25:41Z</dcterms:modified>
</cp:coreProperties>
</file>