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TAHOE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Bay where the deepest part of the lake reaches 1,645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bears that roam Tahoe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first given to Tahoe by a Native American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Native American Tribe who first settled in Lake Tahoe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volcano on the North Shore that erupted before the lake was formed "Mount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Sole outlet of Lake Tahoe that empties into Pyramid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animal that sunk to the bottom of the lake in middle of being transported by the Thunderbird Lodge in 1936 and is now rumored to be preserved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Bay where you'll find the Tea Cup castle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Smaller lake next to Lake Tahoe where there is an ancient forest preserved on the bottom with trees over 50ft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Valley where the 1960 Olympics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architecture the Vikingsholm castle was based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island in the middle of Emerald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Rocky tunnel which is the remnant of an old volcanic core, located on the East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that means "cross"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Mythical Creature believed to live in Lake Tahoe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Casino on the South Shore that was bombed in 1980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TAHOE TRIVIA</dc:title>
  <dcterms:created xsi:type="dcterms:W3CDTF">2021-10-11T18:26:10Z</dcterms:created>
  <dcterms:modified xsi:type="dcterms:W3CDTF">2021-10-11T18:26:10Z</dcterms:modified>
</cp:coreProperties>
</file>