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 CORDILLERA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Gwichin    </w:t>
      </w:r>
      <w:r>
        <w:t xml:space="preserve">   Old crow    </w:t>
      </w:r>
      <w:r>
        <w:t xml:space="preserve">   Habitat    </w:t>
      </w:r>
      <w:r>
        <w:t xml:space="preserve">   Ecozone    </w:t>
      </w:r>
      <w:r>
        <w:t xml:space="preserve">   Winter    </w:t>
      </w:r>
      <w:r>
        <w:t xml:space="preserve">   Summer    </w:t>
      </w:r>
      <w:r>
        <w:t xml:space="preserve">   Montane    </w:t>
      </w:r>
      <w:r>
        <w:t xml:space="preserve">   Alpine    </w:t>
      </w:r>
      <w:r>
        <w:t xml:space="preserve">   Natural    </w:t>
      </w:r>
      <w:r>
        <w:t xml:space="preserve">   Vegetation    </w:t>
      </w:r>
      <w:r>
        <w:t xml:space="preserve">   Steep    </w:t>
      </w:r>
      <w:r>
        <w:t xml:space="preserve">   Bears    </w:t>
      </w:r>
      <w:r>
        <w:t xml:space="preserve">   Caribou    </w:t>
      </w:r>
      <w:r>
        <w:t xml:space="preserve">   Northwest Territories    </w:t>
      </w:r>
      <w:r>
        <w:t xml:space="preserve">   Yukon    </w:t>
      </w:r>
      <w:r>
        <w:t xml:space="preserve">   Mountainous    </w:t>
      </w:r>
      <w:r>
        <w:t xml:space="preserve">   Taiga Cordillera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CORDILLERA</dc:title>
  <dcterms:created xsi:type="dcterms:W3CDTF">2021-10-11T18:26:13Z</dcterms:created>
  <dcterms:modified xsi:type="dcterms:W3CDTF">2021-10-11T18:26:13Z</dcterms:modified>
</cp:coreProperties>
</file>