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Wit    </w:t>
      </w:r>
      <w:r>
        <w:t xml:space="preserve">   Brad altman    </w:t>
      </w:r>
      <w:r>
        <w:t xml:space="preserve">   It's ok to be takei    </w:t>
      </w:r>
      <w:r>
        <w:t xml:space="preserve">   Japanese    </w:t>
      </w:r>
      <w:r>
        <w:t xml:space="preserve">   Actor    </w:t>
      </w:r>
      <w:r>
        <w:t xml:space="preserve">   Activist     </w:t>
      </w:r>
      <w:r>
        <w:t xml:space="preserve">   Alligence    </w:t>
      </w:r>
      <w:r>
        <w:t xml:space="preserve">   Gay    </w:t>
      </w:r>
      <w:r>
        <w:t xml:space="preserve">   George Takei    </w:t>
      </w:r>
      <w:r>
        <w:t xml:space="preserve">   Star Trek    </w:t>
      </w:r>
      <w:r>
        <w:t xml:space="preserve">   Hikaru Sulu    </w:t>
      </w:r>
      <w:r>
        <w:t xml:space="preserve">   Humorous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TAKEI</dc:title>
  <dcterms:created xsi:type="dcterms:W3CDTF">2021-10-11T18:24:53Z</dcterms:created>
  <dcterms:modified xsi:type="dcterms:W3CDTF">2021-10-11T18:24:53Z</dcterms:modified>
</cp:coreProperties>
</file>