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TAKEN Crossword Puzzle by Malee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Gray___Taem by hiding in a truck to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structure that surrounds Taem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Laicos Project was an___created by Frank to create forgeries for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Bree uses to distract the Order members who start a Code Red so that Gray and the others can get the cure for the virus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Order had embedded in him that they called a “cleansing”  when Gray first arrived in Taem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Those who rise in opposition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Gray discovers that he and Blaine are not just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Hookups assigned by the council of Claysoot for the purpose of reproducing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Agent used to give immunity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Carry out a sentence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are___groups as part of the Laicos Project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Clones of the Heisted boys/girls, who are made to follow orders and to fight on the war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water must be carefully ___in Taem or there will be none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others thought of Gray after surviving his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Bozo/Bo Chilton stayed there as a rebel under disguise after he got suspicious of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Tract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AmEast plans to unleash on the rebels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resistance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boys who vanish on their 18th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giant, tall structure that no one can cross and survive, or so the legends say…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TAKEN Crossword Puzzle by Malee</dc:title>
  <dcterms:created xsi:type="dcterms:W3CDTF">2021-10-11T18:26:44Z</dcterms:created>
  <dcterms:modified xsi:type="dcterms:W3CDTF">2021-10-11T18:26:44Z</dcterms:modified>
</cp:coreProperties>
</file>