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TAKE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540 minus 60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90 minus 45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43 minus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90 minus 25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60 minus 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2,000 minus 1,000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30 minus 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25 minus 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minus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50 minus 30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AWAY</dc:title>
  <dcterms:created xsi:type="dcterms:W3CDTF">2021-10-11T18:25:21Z</dcterms:created>
  <dcterms:modified xsi:type="dcterms:W3CDTF">2021-10-11T18:25:21Z</dcterms:modified>
</cp:coreProperties>
</file>