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TAKE CARE OF 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BACK    </w:t>
      </w:r>
      <w:r>
        <w:t xml:space="preserve">   BODY    </w:t>
      </w:r>
      <w:r>
        <w:t xml:space="preserve">   EARS    </w:t>
      </w:r>
      <w:r>
        <w:t xml:space="preserve">   EYES    </w:t>
      </w:r>
      <w:r>
        <w:t xml:space="preserve">   FEET    </w:t>
      </w:r>
      <w:r>
        <w:t xml:space="preserve">   FINGERS    </w:t>
      </w:r>
      <w:r>
        <w:t xml:space="preserve">   HANDS    </w:t>
      </w:r>
      <w:r>
        <w:t xml:space="preserve">   HEART    </w:t>
      </w:r>
      <w:r>
        <w:t xml:space="preserve">   HIPS    </w:t>
      </w:r>
      <w:r>
        <w:t xml:space="preserve">   JOINTS    </w:t>
      </w:r>
      <w:r>
        <w:t xml:space="preserve">   KNEES    </w:t>
      </w:r>
      <w:r>
        <w:t xml:space="preserve">   LEGS    </w:t>
      </w:r>
      <w:r>
        <w:t xml:space="preserve">   MIND    </w:t>
      </w:r>
      <w:r>
        <w:t xml:space="preserve">   SELF    </w:t>
      </w:r>
      <w:r>
        <w:t xml:space="preserve">   SHOULDERS    </w:t>
      </w:r>
      <w:r>
        <w:t xml:space="preserve">   SKIN    </w:t>
      </w:r>
      <w:r>
        <w:t xml:space="preserve">   TAKE CARE OF    </w:t>
      </w:r>
      <w:r>
        <w:t xml:space="preserve">   TAKE CARE OF YOUR    </w:t>
      </w:r>
      <w:r>
        <w:t xml:space="preserve">   TEETH    </w:t>
      </w:r>
      <w:r>
        <w:t xml:space="preserve">   TOES    </w:t>
      </w:r>
      <w:r>
        <w:t xml:space="preserve">   WRISTS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CARE OF ...</dc:title>
  <dcterms:created xsi:type="dcterms:W3CDTF">2021-10-11T18:25:13Z</dcterms:created>
  <dcterms:modified xsi:type="dcterms:W3CDTF">2021-10-11T18:25:13Z</dcterms:modified>
</cp:coreProperties>
</file>