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ME TO THE BEACH</w:t>
      </w:r>
    </w:p>
    <w:p>
      <w:pPr>
        <w:pStyle w:val="Questions"/>
      </w:pPr>
      <w:r>
        <w:t xml:space="preserve">1. TPSAOTOEHT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EBTANKL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LTEWO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FROSSEOUR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NLOECOIWER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UHSATN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ITTBIUNAGHS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NRDOOTDAE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LSSGESUNAS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CAHEICRBHA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ME TO THE BEACH</dc:title>
  <dcterms:created xsi:type="dcterms:W3CDTF">2021-10-11T18:26:13Z</dcterms:created>
  <dcterms:modified xsi:type="dcterms:W3CDTF">2021-10-11T18:26:13Z</dcterms:modified>
</cp:coreProperties>
</file>