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TAKSONOMIE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Organismes met selle wat ware selkerne besit.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Protosoë is _________ protista.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Ryk waaronder bakterieë geklassifiseer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Organisme wat voed op dooie organiese 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Heterotrofiese organismes wat op dooie organiese materiaal leef en die komponente vrystel.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Organismes met selle wat nie ware selkerne besit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Vader van taksonomie.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Eenvoudige klassifikasiestelsels was hoofsaaklik gegrond op gedeelde _________ kenmerke.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Stelsel waar twee woorde vir 'n spesienaam gegee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Klassifikasiestelsel wat organismes in die volgende groepe plaas: Monera, Protista, Fungi, Plantae en Animalia.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Ryk waar die organismes slegs outotrofies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Organismes wat hul eie voedsel, deur die proses fotosinteer, vervaardig.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‘n Instrument om lewende organismes te klassifiseer.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Voedingswyse van ‘n organisme wat voed op dooie organiese 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Organismes wat van ander organismes afhanklik vir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Homo sapiens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Bakterieselle word omring deur 'n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Homo is 'n voorbeeld van 'n _____-naam.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Vlak van klassifikasie na Ryk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Fungi kan nie fotosinteer nie wat hulle besit geen 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Atleervoet word deur hierdie organisme veroorsaak.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Plantagtige protista.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TAKSONOMIE</dc:title>
  <dcterms:created xsi:type="dcterms:W3CDTF">2021-10-11T18:27:00Z</dcterms:created>
  <dcterms:modified xsi:type="dcterms:W3CDTF">2021-10-11T18:27:00Z</dcterms:modified>
</cp:coreProperties>
</file>