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TALE OF A FOURTH GRADE NOTHING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BASKETBALL    </w:t>
      </w:r>
      <w:r>
        <w:t xml:space="preserve">   MARCH    </w:t>
      </w:r>
      <w:r>
        <w:t xml:space="preserve">   ELEVEN    </w:t>
      </w:r>
      <w:r>
        <w:t xml:space="preserve">   COLORADO    </w:t>
      </w:r>
      <w:r>
        <w:t xml:space="preserve">   ADVERB    </w:t>
      </w:r>
      <w:r>
        <w:t xml:space="preserve">   DENVER    </w:t>
      </w:r>
      <w:r>
        <w:t xml:space="preserve">   ELEPHANT    </w:t>
      </w:r>
      <w:r>
        <w:t xml:space="preserve">   ADDITION    </w:t>
      </w:r>
      <w:r>
        <w:t xml:space="preserve">   JUDY BLUME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TALE OF A FOURTH GRADE NOTHING</dc:title>
  <dcterms:created xsi:type="dcterms:W3CDTF">2021-10-11T18:26:22Z</dcterms:created>
  <dcterms:modified xsi:type="dcterms:W3CDTF">2021-10-11T18:26:22Z</dcterms:modified>
</cp:coreProperties>
</file>