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 LIKE A 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 given to the crew just prior to 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controlling line for the mainsail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nautical hardware that is used to secure 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command to fall off, head away from the wind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boat that is head to wind, making no forward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boat that is heeling too far because of the amount of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fold or roll up a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sail hoisted on the mast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forward sail of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nautical 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used to hoist for lower I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forward part of the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used to secure the boat to the 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running through the lower corner of main sail that is used to tighten the luff of the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aluminum pole in the middle of a boat from which the main sail is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we call the width of a boat at its widest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come up, changing course towards the wind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nogozone an area into the wind in which a boat cannot produce power to sail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sail that is closest to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spar extending directly aft from the mast to which the foot of the main sail attaches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direction of a boat by steering the strong through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windward side jibsheet that is not under 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command is given to crew to prepare to 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heavy vertical fan beneath the boat that helps keep it upright and prevents it from slipping sideways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direction away from the wind where the wind is blowing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LIKE A PIRATE</dc:title>
  <dcterms:created xsi:type="dcterms:W3CDTF">2021-10-11T18:25:27Z</dcterms:created>
  <dcterms:modified xsi:type="dcterms:W3CDTF">2021-10-11T18:25:27Z</dcterms:modified>
</cp:coreProperties>
</file>