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caretaker    </w:t>
      </w:r>
      <w:r>
        <w:t xml:space="preserve">   personal responsibilty    </w:t>
      </w:r>
      <w:r>
        <w:t xml:space="preserve">   one time payments    </w:t>
      </w:r>
      <w:r>
        <w:t xml:space="preserve">   drugs or alcohol    </w:t>
      </w:r>
      <w:r>
        <w:t xml:space="preserve">   child support    </w:t>
      </w:r>
      <w:r>
        <w:t xml:space="preserve">   immunizations    </w:t>
      </w:r>
      <w:r>
        <w:t xml:space="preserve">   federal time limits    </w:t>
      </w:r>
      <w:r>
        <w:t xml:space="preserve">   state time limits    </w:t>
      </w:r>
      <w:r>
        <w:t xml:space="preserve">   minor parent domicile    </w:t>
      </w:r>
      <w:r>
        <w:t xml:space="preserve">   personal hardship    </w:t>
      </w:r>
      <w:r>
        <w:t xml:space="preserve">   full family sanction    </w:t>
      </w:r>
      <w:r>
        <w:t xml:space="preserve">   forfeit month    </w:t>
      </w:r>
      <w:r>
        <w:t xml:space="preserve">   diversions    </w:t>
      </w:r>
      <w:r>
        <w:t xml:space="preserve">   earned income deduction    </w:t>
      </w:r>
      <w:r>
        <w:t xml:space="preserve">   non compliance    </w:t>
      </w:r>
      <w:r>
        <w:t xml:space="preserve">   thirty days    </w:t>
      </w:r>
      <w:r>
        <w:t xml:space="preserve">   voluntary quit    </w:t>
      </w:r>
      <w:r>
        <w:t xml:space="preserve">   parenting skills    </w:t>
      </w:r>
      <w:r>
        <w:t xml:space="preserve">   school attendance    </w:t>
      </w:r>
      <w:r>
        <w:t xml:space="preserve">   choices    </w:t>
      </w:r>
      <w:r>
        <w:t xml:space="preserve">   penalty    </w:t>
      </w:r>
      <w:r>
        <w:t xml:space="preserve">   crisis situation    </w:t>
      </w:r>
      <w:r>
        <w:t xml:space="preserve">   non cooperation    </w:t>
      </w:r>
      <w:r>
        <w:t xml:space="preserve">   pay for performance    </w:t>
      </w:r>
      <w:r>
        <w:t xml:space="preserve">   disqualified    </w:t>
      </w:r>
      <w:r>
        <w:t xml:space="preserve">   stepparent    </w:t>
      </w:r>
      <w:r>
        <w:t xml:space="preserve">   cooperation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TANF</dc:title>
  <dcterms:created xsi:type="dcterms:W3CDTF">2021-10-11T18:25:54Z</dcterms:created>
  <dcterms:modified xsi:type="dcterms:W3CDTF">2021-10-11T18:25:54Z</dcterms:modified>
</cp:coreProperties>
</file>