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________. HOLIDAY A BAD ICE STORM HIT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THINK THAT LUIS DIED BECAUSE A ________. FELL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KIND OF SEEDLESS TANGERINE LUIS GROWS IS CALLED ________.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USED TO LIVE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PAUL'S MEAN BROTHER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MAKES A FRIEND IN SOCCER NAMED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WENT TO A NEW SCHOOL NAMED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LUIS GROWS SEEDLESS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PAUL THOUGHT HE LOST HIS VISION BY LOOKING AT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PAUL'S PARENTS THOUGHT ERIK WAS GOOD BUT HE WAS ACTUALLY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GOT ________. FOR JUMPING THE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SCHOOL WAS SWALLOWED BY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BROTHER PLAY'S THE SPORT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LIVES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A SPORT THAT PAUL LIKES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WAS UNABLE TO MAKE THE SOCCER TEAM AT HIS FIRST SCHOOL BECAUSE THE SCHOOL SAID HE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PAUL'S BROTHER SWINGS A METAL BASEBALL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WAS TRANSFER TO A CATHOLIC SCHOOL WE'RE HE HAD TO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REALLY BECAME BLIND BECAUSE ERIK SPRAYED ________. INTO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IS LEGALLY BLIND AND HE WEARS THICK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TANGERINE PAUL MAKES THE SOCCER TEAM. HE IS GIVEN THE POSITION BACKUP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2021-10-11T18:26:07Z</dcterms:created>
  <dcterms:modified xsi:type="dcterms:W3CDTF">2021-10-11T18:26:07Z</dcterms:modified>
</cp:coreProperties>
</file>