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disappearing from the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portable fell in the sinkhole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position does Joey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bad news does Wayne deliver?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Paul's mom call the wooden shacks?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Paul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Mr.Fisher is a Civil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Paul's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soccer team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Paul's homeroom teacher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mascot of Lake Windsor middle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position is Paul?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Erik Fisher _________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Paul think  Arthur is to Erik?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Mrs.Fisher's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Paul's Language Arts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was misspelled on the truck that the Tangerine middle school were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position does Erik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killed Mike Costello?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 in Tangerine?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happened under portable 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house constantly getting struck by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Paul have at the bus stop?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Mike's rival?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2021-10-11T18:26:51Z</dcterms:created>
  <dcterms:modified xsi:type="dcterms:W3CDTF">2021-10-11T18:26:51Z</dcterms:modified>
</cp:coreProperties>
</file>