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TANGLED </w:t>
      </w:r>
    </w:p>
    <w:p>
      <w:pPr>
        <w:pStyle w:val="Questions"/>
      </w:pPr>
      <w:r>
        <w:t xml:space="preserve">1. THE EUNLJG OBKO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LEIDAELNCR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OIONHCICP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HTE FXO NDA EHT ODUFN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NAADDIL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EHT ILNO KIGN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SOAPHAONTC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YTO STROY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HTE CBCNHHUKA FO EANTEDMOR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NAMLU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 BGSU ILFE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THE MSOREREP EWN VGROOE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RSNEOTSM INC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 TCMIRSAHS LCOAR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LETDANG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HNOJ TRCERA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KWECR IT HPRLA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ZNFORE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EEIDNBSICLR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OOCC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TANGLED </dc:title>
  <dcterms:created xsi:type="dcterms:W3CDTF">2021-10-11T18:27:44Z</dcterms:created>
  <dcterms:modified xsi:type="dcterms:W3CDTF">2021-10-11T18:27:44Z</dcterms:modified>
</cp:coreProperties>
</file>