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food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 that is watched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a turkey makes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holiday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spend the day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is always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eat this after the main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is during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famous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side during the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TANKSGiving</dc:title>
  <dcterms:created xsi:type="dcterms:W3CDTF">2021-10-11T18:27:03Z</dcterms:created>
  <dcterms:modified xsi:type="dcterms:W3CDTF">2021-10-11T18:27:03Z</dcterms:modified>
</cp:coreProperties>
</file>