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TAONGA TUKUIHO - RARANGA PIUPIU 1</w:t>
      </w:r>
    </w:p>
    <w:p>
      <w:pPr>
        <w:pStyle w:val="Questions"/>
      </w:pPr>
      <w:r>
        <w:t xml:space="preserve">1. HOHKOKII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NAUHGKO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AERAKKEH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NGAOTA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WGAANĀN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AGRNARĀ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KITNAAG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NUGMARAĀAT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EHAEAH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KHAĀWPA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AHARWKOI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ENIPĀH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NGEPRĪŌ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KAUM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KUĀAW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RŌIM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UIAHWT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ŌHAKU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OŪŪPKOPR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PIĀAN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TAONGA TUKUIHO - RARANGA PIUPIU 1</dc:title>
  <dcterms:created xsi:type="dcterms:W3CDTF">2021-10-11T18:26:36Z</dcterms:created>
  <dcterms:modified xsi:type="dcterms:W3CDTF">2021-10-11T18:26:36Z</dcterms:modified>
</cp:coreProperties>
</file>