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TAONGA TUKUIHO - RARANGA PIUPIU 2</w:t>
      </w:r>
    </w:p>
    <w:p>
      <w:pPr>
        <w:pStyle w:val="Questions"/>
      </w:pPr>
      <w:r>
        <w:t xml:space="preserve">1. POŪKŪROP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NĀAPI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RHWII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WAHTU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KKEŌHE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ŪŪTT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AIIWAW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UPAR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UHAUAĀ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IAHATKA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ITATAAHAHT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TIOIIO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AKAAPKPA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INIKKNAA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IŌPUPIUK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AANĀAKN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GANARAR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KĒPA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WTUAAPI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MAMUNAOA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TAONGA TUKUIHO - RARANGA PIUPIU 2</dc:title>
  <dcterms:created xsi:type="dcterms:W3CDTF">2021-10-11T18:26:38Z</dcterms:created>
  <dcterms:modified xsi:type="dcterms:W3CDTF">2021-10-11T18:26:38Z</dcterms:modified>
</cp:coreProperties>
</file>