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TAONGA TUKUIHO - RARANGA PIUPIU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PAKĒ    </w:t>
      </w:r>
      <w:r>
        <w:t xml:space="preserve">   PĀIAHAHĀ    </w:t>
      </w:r>
      <w:r>
        <w:t xml:space="preserve">   TŪTŪ    </w:t>
      </w:r>
      <w:r>
        <w:t xml:space="preserve">   KŌHEKE    </w:t>
      </w:r>
      <w:r>
        <w:t xml:space="preserve">   KOROPŪPŪ    </w:t>
      </w:r>
      <w:r>
        <w:t xml:space="preserve">   KŌHUA    </w:t>
      </w:r>
      <w:r>
        <w:t xml:space="preserve">   MIRŌ    </w:t>
      </w:r>
      <w:r>
        <w:t xml:space="preserve">   WĀKUA    </w:t>
      </w:r>
      <w:r>
        <w:t xml:space="preserve">   PINGŌRE    </w:t>
      </w:r>
      <w:r>
        <w:t xml:space="preserve">   HĀPINE    </w:t>
      </w:r>
      <w:r>
        <w:t xml:space="preserve">   MĀTAURANGA    </w:t>
      </w:r>
      <w:r>
        <w:t xml:space="preserve">   RĀRANGA    </w:t>
      </w:r>
      <w:r>
        <w:t xml:space="preserve">   WĀNANGA    </w:t>
      </w:r>
      <w:r>
        <w:t xml:space="preserve">   TIKANGA    </w:t>
      </w:r>
      <w:r>
        <w:t xml:space="preserve">   WHAKAPĀ    </w:t>
      </w:r>
      <w:r>
        <w:t xml:space="preserve">   KOHIKOHI    </w:t>
      </w:r>
      <w:r>
        <w:t xml:space="preserve">   KOHUNGA    </w:t>
      </w:r>
      <w:r>
        <w:t xml:space="preserve">   NGARO    </w:t>
      </w:r>
      <w:r>
        <w:t xml:space="preserve">   MAUMOANA    </w:t>
      </w:r>
      <w:r>
        <w:t xml:space="preserve">   PATUWAI    </w:t>
      </w:r>
      <w:r>
        <w:t xml:space="preserve">   TIHI    </w:t>
      </w:r>
      <w:r>
        <w:t xml:space="preserve">   ANANAKA    </w:t>
      </w:r>
      <w:r>
        <w:t xml:space="preserve">   KOPIUPIU    </w:t>
      </w:r>
      <w:r>
        <w:t xml:space="preserve">   KANIKANI    </w:t>
      </w:r>
      <w:r>
        <w:t xml:space="preserve">   KAPAKAPA    </w:t>
      </w:r>
      <w:r>
        <w:t xml:space="preserve">   TIOIOI    </w:t>
      </w:r>
      <w:r>
        <w:t xml:space="preserve">   TITAHATAHA    </w:t>
      </w:r>
      <w:r>
        <w:t xml:space="preserve">   TAKAHIA    </w:t>
      </w:r>
      <w:r>
        <w:t xml:space="preserve">   PIUPIU    </w:t>
      </w:r>
      <w:r>
        <w:t xml:space="preserve">   PIUA    </w:t>
      </w:r>
      <w:r>
        <w:t xml:space="preserve">   HAUAUA    </w:t>
      </w:r>
      <w:r>
        <w:t xml:space="preserve">   ARARA    </w:t>
      </w:r>
      <w:r>
        <w:t xml:space="preserve">   HOROI    </w:t>
      </w:r>
      <w:r>
        <w:t xml:space="preserve">   PARU    </w:t>
      </w:r>
      <w:r>
        <w:t xml:space="preserve">   MANGU    </w:t>
      </w:r>
      <w:r>
        <w:t xml:space="preserve">   WAIWAI    </w:t>
      </w:r>
      <w:r>
        <w:t xml:space="preserve">   WHATU    </w:t>
      </w:r>
      <w:r>
        <w:t xml:space="preserve">   WHIRI    </w:t>
      </w:r>
      <w:r>
        <w:t xml:space="preserve">   WHITAU    </w:t>
      </w:r>
      <w:r>
        <w:t xml:space="preserve">   PARA    </w:t>
      </w:r>
      <w:r>
        <w:t xml:space="preserve">   MUKA    </w:t>
      </w:r>
      <w:r>
        <w:t xml:space="preserve">   KARO    </w:t>
      </w:r>
      <w:r>
        <w:t xml:space="preserve">   HINEWAI    </w:t>
      </w:r>
      <w:r>
        <w:t xml:space="preserve">   WHAKAIRO    </w:t>
      </w:r>
      <w:r>
        <w:t xml:space="preserve">   WHENU    </w:t>
      </w:r>
      <w:r>
        <w:t xml:space="preserve">   RUI    </w:t>
      </w:r>
      <w:r>
        <w:t xml:space="preserve">   HAEHAE    </w:t>
      </w:r>
      <w:r>
        <w:t xml:space="preserve">   RIMURIMU    </w:t>
      </w:r>
      <w:r>
        <w:t xml:space="preserve">   RAPA    </w:t>
      </w:r>
      <w:r>
        <w:t xml:space="preserve">   RIMU    </w:t>
      </w:r>
      <w:r>
        <w:t xml:space="preserve">   TUKUIHO    </w:t>
      </w:r>
      <w:r>
        <w:t xml:space="preserve">   TAONGA    </w:t>
      </w:r>
      <w:r>
        <w:t xml:space="preserve">   HARAKEKE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TAONGA TUKUIHO - RARANGA PIUPIU</dc:title>
  <dcterms:created xsi:type="dcterms:W3CDTF">2021-10-11T18:26:33Z</dcterms:created>
  <dcterms:modified xsi:type="dcterms:W3CDTF">2021-10-11T18:26:33Z</dcterms:modified>
</cp:coreProperties>
</file>