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TAPAS EN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AGRICULTORES    </w:t>
      </w:r>
      <w:r>
        <w:t xml:space="preserve">   ALBONDIGAS    </w:t>
      </w:r>
      <w:r>
        <w:t xml:space="preserve">   AMIGOS    </w:t>
      </w:r>
      <w:r>
        <w:t xml:space="preserve">   ANTES DE LA CENA    </w:t>
      </w:r>
      <w:r>
        <w:t xml:space="preserve">   BARRAS DE TAPAS    </w:t>
      </w:r>
      <w:r>
        <w:t xml:space="preserve">   BEBER    </w:t>
      </w:r>
      <w:r>
        <w:t xml:space="preserve">   CALAMARES DE CAMPO    </w:t>
      </w:r>
      <w:r>
        <w:t xml:space="preserve">   COMER    </w:t>
      </w:r>
      <w:r>
        <w:t xml:space="preserve">   COMIDAS    </w:t>
      </w:r>
      <w:r>
        <w:t xml:space="preserve">   CULTURA DE ESPAÑA    </w:t>
      </w:r>
      <w:r>
        <w:t xml:space="preserve">   DELICIOSO    </w:t>
      </w:r>
      <w:r>
        <w:t xml:space="preserve">   EL REY    </w:t>
      </w:r>
      <w:r>
        <w:t xml:space="preserve">   EN PIE    </w:t>
      </w:r>
      <w:r>
        <w:t xml:space="preserve">   ESPAÑA    </w:t>
      </w:r>
      <w:r>
        <w:t xml:space="preserve">   FAMILIA    </w:t>
      </w:r>
      <w:r>
        <w:t xml:space="preserve">   HABLAR    </w:t>
      </w:r>
      <w:r>
        <w:t xml:space="preserve">   IMPORTANTE    </w:t>
      </w:r>
      <w:r>
        <w:t xml:space="preserve">   JAMON IBERICO    </w:t>
      </w:r>
      <w:r>
        <w:t xml:space="preserve">   LID OR COVER    </w:t>
      </w:r>
      <w:r>
        <w:t xml:space="preserve">   MERENDAR    </w:t>
      </w:r>
      <w:r>
        <w:t xml:space="preserve">   PAN    </w:t>
      </w:r>
      <w:r>
        <w:t xml:space="preserve">   PATATAS BRAVAS    </w:t>
      </w:r>
      <w:r>
        <w:t xml:space="preserve">   PEDIR    </w:t>
      </w:r>
      <w:r>
        <w:t xml:space="preserve">   PEQUEÑO    </w:t>
      </w:r>
      <w:r>
        <w:t xml:space="preserve">   PLATOS    </w:t>
      </w:r>
      <w:r>
        <w:t xml:space="preserve">   RELAJARSE    </w:t>
      </w:r>
      <w:r>
        <w:t xml:space="preserve">   RESTAURANTE DE TAPAS    </w:t>
      </w:r>
      <w:r>
        <w:t xml:space="preserve">   TAPAS    </w:t>
      </w:r>
      <w:r>
        <w:t xml:space="preserve">   TAPEO    </w:t>
      </w:r>
      <w:r>
        <w:t xml:space="preserve">   VINO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TAPAS EN ESPAÑA</dc:title>
  <dcterms:created xsi:type="dcterms:W3CDTF">2021-10-11T18:26:39Z</dcterms:created>
  <dcterms:modified xsi:type="dcterms:W3CDTF">2021-10-11T18:26:39Z</dcterms:modified>
</cp:coreProperties>
</file>