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TAP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Sally's poison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before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end to the quantity of 2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Gwynne-Evans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Longed for (anagram)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Nothing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 two foursomes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Come-uppance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Agatha's type of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Subject of Poe's avian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Beefeater</w:t>
            </w:r>
          </w:p>
        </w:tc>
      </w:tr>
    </w:tbl>
    <w:p>
      <w:pPr>
        <w:pStyle w:val="WordBankMedium"/>
      </w:pPr>
      <w:r>
        <w:t xml:space="preserve">   Little     </w:t>
      </w:r>
      <w:r>
        <w:t xml:space="preserve">   Crusty    </w:t>
      </w:r>
      <w:r>
        <w:t xml:space="preserve">   Raven    </w:t>
      </w:r>
      <w:r>
        <w:t xml:space="preserve">   Murder    </w:t>
      </w:r>
      <w:r>
        <w:t xml:space="preserve">   Unlimited    </w:t>
      </w:r>
      <w:r>
        <w:t xml:space="preserve">   Thallium    </w:t>
      </w:r>
      <w:r>
        <w:t xml:space="preserve">   Curate    </w:t>
      </w:r>
      <w:r>
        <w:t xml:space="preserve">   Rehearsal    </w:t>
      </w:r>
      <w:r>
        <w:t xml:space="preserve">   Deanery    </w:t>
      </w:r>
      <w:r>
        <w:t xml:space="preserve">   Chrysalis    </w:t>
      </w:r>
      <w:r>
        <w:t xml:space="preserve">   Teo    </w:t>
      </w:r>
      <w:r>
        <w:t xml:space="preserve">   Trifle    </w:t>
      </w:r>
      <w:r>
        <w:t xml:space="preserve">   Carnivore    </w:t>
      </w:r>
      <w:r>
        <w:t xml:space="preserve">   Just Dessert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Puzzle 1</dc:title>
  <dcterms:created xsi:type="dcterms:W3CDTF">2021-10-11T18:27:37Z</dcterms:created>
  <dcterms:modified xsi:type="dcterms:W3CDTF">2021-10-11T18:27:37Z</dcterms:modified>
</cp:coreProperties>
</file>