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TARORE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ROTORUA    </w:t>
      </w:r>
      <w:r>
        <w:t xml:space="preserve">   READING    </w:t>
      </w:r>
      <w:r>
        <w:t xml:space="preserve">   LUKE    </w:t>
      </w:r>
      <w:r>
        <w:t xml:space="preserve">   BEACH    </w:t>
      </w:r>
      <w:r>
        <w:t xml:space="preserve">   LISTEN    </w:t>
      </w:r>
      <w:r>
        <w:t xml:space="preserve">   WRITING    </w:t>
      </w:r>
      <w:r>
        <w:t xml:space="preserve">   SAND    </w:t>
      </w:r>
      <w:r>
        <w:t xml:space="preserve">   PRINTING    </w:t>
      </w:r>
      <w:r>
        <w:t xml:space="preserve">   CHIEF    </w:t>
      </w:r>
      <w:r>
        <w:t xml:space="preserve">   NGAKUTU    </w:t>
      </w:r>
      <w:r>
        <w:t xml:space="preserve">   MISSIONARIES    </w:t>
      </w:r>
      <w:r>
        <w:t xml:space="preserve">   KETE    </w:t>
      </w:r>
      <w:r>
        <w:t xml:space="preserve">   BROWN    </w:t>
      </w:r>
      <w:r>
        <w:t xml:space="preserve">   BIBLE    </w:t>
      </w:r>
      <w:r>
        <w:t xml:space="preserve">   TARORE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TARORE</dc:title>
  <dcterms:created xsi:type="dcterms:W3CDTF">2021-10-11T18:28:01Z</dcterms:created>
  <dcterms:modified xsi:type="dcterms:W3CDTF">2021-10-11T18:28:01Z</dcterms:modified>
</cp:coreProperties>
</file>