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Tarry    </w:t>
      </w:r>
      <w:r>
        <w:t xml:space="preserve">   Somber    </w:t>
      </w:r>
      <w:r>
        <w:t xml:space="preserve">   Quota    </w:t>
      </w:r>
      <w:r>
        <w:t xml:space="preserve">   Plenteous    </w:t>
      </w:r>
      <w:r>
        <w:t xml:space="preserve">   Outspoken    </w:t>
      </w:r>
      <w:r>
        <w:t xml:space="preserve">   Livelihood    </w:t>
      </w:r>
      <w:r>
        <w:t xml:space="preserve">   Indisputable    </w:t>
      </w:r>
      <w:r>
        <w:t xml:space="preserve">   Imminent    </w:t>
      </w:r>
      <w:r>
        <w:t xml:space="preserve">   Hinder    </w:t>
      </w:r>
      <w:r>
        <w:t xml:space="preserve">   High-strung    </w:t>
      </w:r>
      <w:r>
        <w:t xml:space="preserve">    Furtive     </w:t>
      </w:r>
      <w:r>
        <w:t xml:space="preserve">   Escalate    </w:t>
      </w:r>
      <w:r>
        <w:t xml:space="preserve">   Donor    </w:t>
      </w:r>
      <w:r>
        <w:t xml:space="preserve">   Bizarre    </w:t>
      </w:r>
      <w:r>
        <w:t xml:space="preserve">   Adversary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TARRY</dc:title>
  <dcterms:created xsi:type="dcterms:W3CDTF">2021-10-11T18:26:51Z</dcterms:created>
  <dcterms:modified xsi:type="dcterms:W3CDTF">2021-10-11T18:26:51Z</dcterms:modified>
</cp:coreProperties>
</file>