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TARTAN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PATTERNS    </w:t>
      </w:r>
      <w:r>
        <w:t xml:space="preserve">   KILT    </w:t>
      </w:r>
      <w:r>
        <w:t xml:space="preserve">   PLAID    </w:t>
      </w:r>
      <w:r>
        <w:t xml:space="preserve">   GAELIC    </w:t>
      </w:r>
      <w:r>
        <w:t xml:space="preserve">   FORBIDDEN    </w:t>
      </w:r>
      <w:r>
        <w:t xml:space="preserve">   ORIGINATED    </w:t>
      </w:r>
      <w:r>
        <w:t xml:space="preserve">   DECLARATION    </w:t>
      </w:r>
      <w:r>
        <w:t xml:space="preserve">   SOVEREIGN    </w:t>
      </w:r>
      <w:r>
        <w:t xml:space="preserve">   INDEPENDENCE    </w:t>
      </w:r>
      <w:r>
        <w:t xml:space="preserve">   ARBROATH    </w:t>
      </w:r>
      <w:r>
        <w:t xml:space="preserve">   HERITAGE    </w:t>
      </w:r>
      <w:r>
        <w:t xml:space="preserve">   CELEBRATION    </w:t>
      </w:r>
      <w:r>
        <w:t xml:space="preserve">   NATIONAL    </w:t>
      </w:r>
      <w:r>
        <w:t xml:space="preserve">   CONTRIBUTIONS    </w:t>
      </w:r>
      <w:r>
        <w:t xml:space="preserve">   SCOTTISH    </w:t>
      </w:r>
      <w:r>
        <w:t xml:space="preserve">   RECOGNIZE    </w:t>
      </w:r>
      <w:r>
        <w:t xml:space="preserve">   ESTABLISHED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DAY</dc:title>
  <dcterms:created xsi:type="dcterms:W3CDTF">2021-10-11T18:27:47Z</dcterms:created>
  <dcterms:modified xsi:type="dcterms:W3CDTF">2021-10-11T18:27:47Z</dcterms:modified>
</cp:coreProperties>
</file>