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TASC CyberSecurity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multifactor    </w:t>
      </w:r>
      <w:r>
        <w:t xml:space="preserve">   network    </w:t>
      </w:r>
      <w:r>
        <w:t xml:space="preserve">   email    </w:t>
      </w:r>
      <w:r>
        <w:t xml:space="preserve">   awareness    </w:t>
      </w:r>
      <w:r>
        <w:t xml:space="preserve">   username    </w:t>
      </w:r>
      <w:r>
        <w:t xml:space="preserve">   integrity    </w:t>
      </w:r>
      <w:r>
        <w:t xml:space="preserve">   confidentiality    </w:t>
      </w:r>
      <w:r>
        <w:t xml:space="preserve">   hacker    </w:t>
      </w:r>
      <w:r>
        <w:t xml:space="preserve">   attack    </w:t>
      </w:r>
      <w:r>
        <w:t xml:space="preserve">   privacy    </w:t>
      </w:r>
      <w:r>
        <w:t xml:space="preserve">   social engineering    </w:t>
      </w:r>
      <w:r>
        <w:t xml:space="preserve">   encryption    </w:t>
      </w:r>
      <w:r>
        <w:t xml:space="preserve">   scam    </w:t>
      </w:r>
      <w:r>
        <w:t xml:space="preserve">   breach    </w:t>
      </w:r>
      <w:r>
        <w:t xml:space="preserve">   Internet    </w:t>
      </w:r>
      <w:r>
        <w:t xml:space="preserve">   malware    </w:t>
      </w:r>
      <w:r>
        <w:t xml:space="preserve">   password    </w:t>
      </w:r>
      <w:r>
        <w:t xml:space="preserve">   personal information    </w:t>
      </w:r>
      <w:r>
        <w:t xml:space="preserve">   phishing    </w:t>
      </w:r>
      <w:r>
        <w:t xml:space="preserve">   privacy settings    </w:t>
      </w:r>
      <w:r>
        <w:t xml:space="preserve">   security    </w:t>
      </w:r>
      <w:r>
        <w:t xml:space="preserve">   social media    </w:t>
      </w:r>
      <w:r>
        <w:t xml:space="preserve">   spam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TASC CyberSecurity Word Search</dc:title>
  <dcterms:created xsi:type="dcterms:W3CDTF">2021-10-11T18:28:00Z</dcterms:created>
  <dcterms:modified xsi:type="dcterms:W3CDTF">2021-10-11T18:28:00Z</dcterms:modified>
</cp:coreProperties>
</file>