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SYMPTOMS    </w:t>
      </w:r>
      <w:r>
        <w:t xml:space="preserve">   THERAPY    </w:t>
      </w:r>
      <w:r>
        <w:t xml:space="preserve">   COMPASSION    </w:t>
      </w:r>
      <w:r>
        <w:t xml:space="preserve">   MINDFULNESS    </w:t>
      </w:r>
      <w:r>
        <w:t xml:space="preserve">   GROUNDING    </w:t>
      </w:r>
      <w:r>
        <w:t xml:space="preserve">   ESSENTIAL OILS    </w:t>
      </w:r>
      <w:r>
        <w:t xml:space="preserve">   DISTRACTION    </w:t>
      </w:r>
      <w:r>
        <w:t xml:space="preserve">   CALMING    </w:t>
      </w:r>
      <w:r>
        <w:t xml:space="preserve">   SELF SOOTHING    </w:t>
      </w:r>
      <w:r>
        <w:t xml:space="preserve">   RELAXATION    </w:t>
      </w:r>
      <w:r>
        <w:t xml:space="preserve">   WELLBEING    </w:t>
      </w:r>
      <w:r>
        <w:t xml:space="preserve">   UPLIFTING    </w:t>
      </w:r>
      <w:r>
        <w:t xml:space="preserve">   SENSORY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TASI</dc:title>
  <dcterms:created xsi:type="dcterms:W3CDTF">2021-10-11T18:28:24Z</dcterms:created>
  <dcterms:modified xsi:type="dcterms:W3CDTF">2021-10-11T18:28:24Z</dcterms:modified>
</cp:coreProperties>
</file>