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TASK OF THE DAY: EU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EU legal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Smallest EU member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Headquarters of the European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Ukrainian president to sign the EU-Ukraine Association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Symbolic meaning of 12 stars on the EU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EU academic mobility scheme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Location of European Court of Human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Milestone in bilateral trade relations between EU and Ukraine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Treaty to establish European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Capital of Estonia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Treaty that led most EU countries towards the abolishment of their national borders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Short for Eastern Partnership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Current president of the European Council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TASK OF THE DAY: EU CROSSWORD PUZZLE</dc:title>
  <dcterms:created xsi:type="dcterms:W3CDTF">2021-10-11T18:28:29Z</dcterms:created>
  <dcterms:modified xsi:type="dcterms:W3CDTF">2021-10-11T18:28:29Z</dcterms:modified>
</cp:coreProperties>
</file>