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TASTY TRIVIA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PHO    </w:t>
      </w:r>
      <w:r>
        <w:t xml:space="preserve">   CURRY    </w:t>
      </w:r>
      <w:r>
        <w:t xml:space="preserve">   SUSHI    </w:t>
      </w:r>
      <w:r>
        <w:t xml:space="preserve">   MINESTRONE    </w:t>
      </w:r>
      <w:r>
        <w:t xml:space="preserve">   STEAK    </w:t>
      </w:r>
      <w:r>
        <w:t xml:space="preserve">   SPAGHETTI    </w:t>
      </w:r>
      <w:r>
        <w:t xml:space="preserve">   PAVLOVA    </w:t>
      </w:r>
      <w:r>
        <w:t xml:space="preserve">   ROTI    </w:t>
      </w:r>
      <w:r>
        <w:t xml:space="preserve">   MUTTON    </w:t>
      </w:r>
      <w:r>
        <w:t xml:space="preserve">   PRAWN    </w:t>
      </w:r>
      <w:r>
        <w:t xml:space="preserve">   ABORIO    </w:t>
      </w:r>
      <w:r>
        <w:t xml:space="preserve">   SNAPPER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TASTY TRIVIA WORD SEARCH</dc:title>
  <dcterms:created xsi:type="dcterms:W3CDTF">2021-10-11T18:28:39Z</dcterms:created>
  <dcterms:modified xsi:type="dcterms:W3CDTF">2021-10-11T18:28:39Z</dcterms:modified>
</cp:coreProperties>
</file>