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TATAK BLIS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collection, dissemination, and protection of personal or private information about individuals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of File Transfer Protocol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of Internet Relay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viewing and moving about between documents on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one responsible in searching files available via FTP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for the creation of web pages with hypertext and other information to be displayed in web browser.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derived from the latin word “ proprietas” meaning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virtual travel between web sites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of Wide Area Information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Users browse through documents on open, public-access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Portions of the hypertext documents that are linked to other related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Interlinked systems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retrieving files from a remote server to users terminal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of Uniform Resource Locator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TATAK BLIS</dc:title>
  <dcterms:created xsi:type="dcterms:W3CDTF">2021-10-11T18:28:20Z</dcterms:created>
  <dcterms:modified xsi:type="dcterms:W3CDTF">2021-10-11T18:28:20Z</dcterms:modified>
</cp:coreProperties>
</file>