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TATANKA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KANIYUWI    </w:t>
      </w:r>
      <w:r>
        <w:t xml:space="preserve">   WAKIGLAKE    </w:t>
      </w:r>
      <w:r>
        <w:t xml:space="preserve">   HE    </w:t>
      </w:r>
      <w:r>
        <w:t xml:space="preserve">   NASULA    </w:t>
      </w:r>
      <w:r>
        <w:t xml:space="preserve">   NATAHUHU    </w:t>
      </w:r>
      <w:r>
        <w:t xml:space="preserve">   CEZI    </w:t>
      </w:r>
      <w:r>
        <w:t xml:space="preserve">   PUTE    </w:t>
      </w:r>
      <w:r>
        <w:t xml:space="preserve">   PEHIN    </w:t>
      </w:r>
      <w:r>
        <w:t xml:space="preserve">   TASAKE    </w:t>
      </w:r>
      <w:r>
        <w:t xml:space="preserve">   TEZI    </w:t>
      </w:r>
      <w:r>
        <w:t xml:space="preserve">   CESLI    </w:t>
      </w:r>
      <w:r>
        <w:t xml:space="preserve">   HUHU    </w:t>
      </w:r>
      <w:r>
        <w:t xml:space="preserve">   WASIN    </w:t>
      </w:r>
      <w:r>
        <w:t xml:space="preserve">   SINTE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TATANKA</dc:title>
  <dcterms:created xsi:type="dcterms:W3CDTF">2021-10-11T18:27:40Z</dcterms:created>
  <dcterms:modified xsi:type="dcterms:W3CDTF">2021-10-11T18:27:40Z</dcterms:modified>
</cp:coreProperties>
</file>