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TAU </w:t>
      </w:r>
    </w:p>
    <w:p>
      <w:pPr>
        <w:pStyle w:val="Questions"/>
      </w:pPr>
      <w:r>
        <w:t xml:space="preserve">1. TAU TOTIŪ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UAT GRUAN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ARRUATO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ATUAER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EEATHUW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UAT MNAUIH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AUUTHA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AŌUR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TUA Ā 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TAIM Ā 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IAMT AWHIIAR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ENHGŌAEW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PŪUTA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KERTPAAUŪ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UAT ŌŪPT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PIATAA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KATAE OKHHOKOO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TUA OKITA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 </dc:title>
  <dcterms:created xsi:type="dcterms:W3CDTF">2021-10-11T18:27:46Z</dcterms:created>
  <dcterms:modified xsi:type="dcterms:W3CDTF">2021-10-11T18:27:46Z</dcterms:modified>
</cp:coreProperties>
</file>