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TAW 2019</w:t>
      </w:r>
    </w:p>
    <w:p>
      <w:pPr>
        <w:pStyle w:val="Questions"/>
      </w:pPr>
      <w:r>
        <w:t xml:space="preserve">1. ETICSREUYRYCB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HINPHGSI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ONUVYSS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RELDHIASPE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ADFRU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REHE MSTTARE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TYTNEDII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OPEOTRACR EYCURSTI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OTIRIFONAMN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ISRK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YECBR REASHTT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TYRSUECI OSPTNOARIE TEERNC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DAAT OROITNPTCE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CXVETIUEE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NOTW LLAH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TAW 2019</dc:title>
  <dcterms:created xsi:type="dcterms:W3CDTF">2021-10-11T18:28:36Z</dcterms:created>
  <dcterms:modified xsi:type="dcterms:W3CDTF">2021-10-11T18:28:36Z</dcterms:modified>
</cp:coreProperties>
</file>