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the identification of organisms based on a series of choices between characters such as color, shape, size of the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category is in between PHYLUM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broadest category of classification. It is the first category.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category comes after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smallest level of classification. The first part of an organisms name in binomial nomenclature.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two word system to name organisms. The first word=Genus, and the second one=Species.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specific category of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category is between CLASS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means "name calling"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Previously the first and largest category in the scientific classification system of organisms (Hint: it is not Domain)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of Taxonomy; used binomial nomenclature to name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general rules of scientific classification (Hint: starts with a 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"two names"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category is the one BEFORE Genus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 CROSSWORD</dc:title>
  <dcterms:created xsi:type="dcterms:W3CDTF">2021-10-11T18:28:52Z</dcterms:created>
  <dcterms:modified xsi:type="dcterms:W3CDTF">2021-10-11T18:28:52Z</dcterms:modified>
</cp:coreProperties>
</file>