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grouping in our current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naming and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naming system that identifies organisms with two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containing one or more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domain which contains the kingdom Protista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piece of DNA that replicates separately from the main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grouping in our current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material which undergoes mutations very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evolutionary tree which suggests how species are related historically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viral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covering of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evolutionary history for a group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virus that is made up of RNA which makes DNA to become a part of the host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particle made only of a piece of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material transfers between prokaryotes, producing genetic variations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2021-10-11T18:28:48Z</dcterms:created>
  <dcterms:modified xsi:type="dcterms:W3CDTF">2021-10-11T18:28:48Z</dcterms:modified>
</cp:coreProperties>
</file>