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TAX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refund    </w:t>
      </w:r>
      <w:r>
        <w:t xml:space="preserve">   over pay    </w:t>
      </w:r>
      <w:r>
        <w:t xml:space="preserve">   al capone    </w:t>
      </w:r>
      <w:r>
        <w:t xml:space="preserve">    declare     </w:t>
      </w:r>
      <w:r>
        <w:t xml:space="preserve">   overtax    </w:t>
      </w:r>
      <w:r>
        <w:t xml:space="preserve">   net     </w:t>
      </w:r>
      <w:r>
        <w:t xml:space="preserve">   deductible    </w:t>
      </w:r>
      <w:r>
        <w:t xml:space="preserve">   gross    </w:t>
      </w:r>
      <w:r>
        <w:t xml:space="preserve">   job    </w:t>
      </w:r>
      <w:r>
        <w:t xml:space="preserve">   paycheck    </w:t>
      </w:r>
      <w:r>
        <w:t xml:space="preserve">   money    </w:t>
      </w:r>
      <w:r>
        <w:t xml:space="preserve">   IRS    </w:t>
      </w:r>
      <w:r>
        <w:t xml:space="preserve">   w2    </w:t>
      </w:r>
      <w:r>
        <w:t xml:space="preserve">   unemployment    </w:t>
      </w:r>
      <w:r>
        <w:t xml:space="preserve">   social security    </w:t>
      </w:r>
      <w:r>
        <w:t xml:space="preserve">   personal income    </w:t>
      </w:r>
      <w:r>
        <w:t xml:space="preserve">   income    </w:t>
      </w:r>
      <w:r>
        <w:t xml:space="preserve">    gift     </w:t>
      </w:r>
      <w:r>
        <w:t xml:space="preserve">   tax-invasion     </w:t>
      </w:r>
      <w:r>
        <w:t xml:space="preserve">   taxpayer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WORD SEARCH </dc:title>
  <dcterms:created xsi:type="dcterms:W3CDTF">2021-10-11T18:27:30Z</dcterms:created>
  <dcterms:modified xsi:type="dcterms:W3CDTF">2021-10-11T18:27:30Z</dcterms:modified>
</cp:coreProperties>
</file>