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TAYLOR SWIFT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CONCERT    </w:t>
      </w:r>
      <w:r>
        <w:t xml:space="preserve">   COUNTRY MUSIC    </w:t>
      </w:r>
      <w:r>
        <w:t xml:space="preserve">   NASHVILLE    </w:t>
      </w:r>
      <w:r>
        <w:t xml:space="preserve">   UKULELE    </w:t>
      </w:r>
      <w:r>
        <w:t xml:space="preserve">   PIANO    </w:t>
      </w:r>
      <w:r>
        <w:t xml:space="preserve">   BANJO    </w:t>
      </w:r>
      <w:r>
        <w:t xml:space="preserve">   GUITAR    </w:t>
      </w:r>
      <w:r>
        <w:t xml:space="preserve">   SWIFT    </w:t>
      </w:r>
      <w:r>
        <w:t xml:space="preserve">   ALISON    </w:t>
      </w:r>
      <w:r>
        <w:t xml:space="preserve">   TAYLOR    </w:t>
      </w:r>
      <w:r>
        <w:t xml:space="preserve">   PENNSYLVANIA    </w:t>
      </w:r>
      <w:r>
        <w:t xml:space="preserve">   SONGWRITER    </w:t>
      </w:r>
      <w:r>
        <w:t xml:space="preserve">   GRAMMY    </w:t>
      </w:r>
      <w:r>
        <w:t xml:space="preserve">   DECEMBER    </w:t>
      </w:r>
      <w:r>
        <w:t xml:space="preserve">   ALBUMS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WORD SEARCH</dc:title>
  <dcterms:created xsi:type="dcterms:W3CDTF">2021-10-11T18:28:21Z</dcterms:created>
  <dcterms:modified xsi:type="dcterms:W3CDTF">2021-10-11T18:28:21Z</dcterms:modified>
</cp:coreProperties>
</file>