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outgoing, self-confident and adventurous traveller.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Stone (2009) categorise Père Lachaise cemetery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can be categorised into Public, Private and _ _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 can be categorised into Natural, Human-made (purpose built), Human-made (other purpose) and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emerging trend in the accommodation sector that is becoming a popular 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sustainability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would Stone (2009) categorise the Old Melbourne Gaol?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would you categorise Sovereign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emerging technological trend that allows people to visit a TA without physically travelling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Faulkner's (2001) Disaster Management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Tourist who prefer trips close to home and seek familiar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emerging technological trend that is assisting queue management at TAs and especially festivals (hint: it is an 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four realms of Pine and Gilmore's (1999) Experience Economy are Aesthetic, Entertainment, Education and _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captive wildlife TA other than a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World Heritage Site is a landmark or area that has been officially recognised by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Precinct themes include Meaning, Physical Form and _ _ _ _ _ _ _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horizontal axis of Pine and Gilmore's (1999) Experience Economy range from Passive Participation to _ _ _ _ _ _ Participation?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environmental sustainability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would Stone (2009) categorise Holocaust sites?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centre of Pine and Gilmore's (1999) Experience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stage Faulkner's (2001) Disaster Management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macro-environmental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Marketing studies refer to the _ _ _ _ _ _ _ _ Iceberg.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socio-cultural sustainability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Stone (2009) categorise the Western Front Battlefield?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would Stone (2009) categorise the Catacombe dei Cappucini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would Stone (2009) categorise the Dracula Park in Romania?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acronym TBL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service offering suggests that zoos can be perceived a type of theme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TAs can be categorised into Primary, Secondary and _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Construction to allow an area to increase its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are three types of accessibility including Spatial, Financial and _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non-entertainment initiative undertaken by a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three ‘P’ pillars of sustainability include Profit, People and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captive animal TA that has been criticised for its animal welfare in recent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Crossword</dc:title>
  <dcterms:created xsi:type="dcterms:W3CDTF">2021-10-11T18:23:50Z</dcterms:created>
  <dcterms:modified xsi:type="dcterms:W3CDTF">2021-10-11T18:23:50Z</dcterms:modified>
</cp:coreProperties>
</file>