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 TATAU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tattoo worn as a sign of manhood.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a p'a tatau takes a very ____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Samoa tatau represents community,power,status,_______ and honor.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 coconut ___ is poured on the scabs to help heal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 environment is necessary for the recovery of a tatau.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Shapes of the tatau are very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the oil of the fruit used to ease up a tatau.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Alot of _____ form on the skin where the tatau is tattooed.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traditional Samoan tattoo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Samoan willing to have a pe'a has to _________ the process.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tatau is marked as an essential part of the Samoans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very _______ to get the tatau.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able to tattoo u must understand the _________ of the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p'a tattoo is also known to _______ families closer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tattoos of the samoan prefer to be tattooed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water speeds up the healing procces of a tattoo?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p'a tatau covers almost the entire ____ of the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and ti leaves help with the healing process.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 TATAU crossword puzzle</dc:title>
  <dcterms:created xsi:type="dcterms:W3CDTF">2021-10-11T18:25:36Z</dcterms:created>
  <dcterms:modified xsi:type="dcterms:W3CDTF">2021-10-11T18:25:36Z</dcterms:modified>
</cp:coreProperties>
</file>