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 Trojans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years valedictorian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coined by Austin Morgan for former science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Connor's best friend's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 name of Klark's twin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madison lawrence's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emi prefers to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for his bad puns(in Jailbook for stalking)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varsity softball pitcher that laughs at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gets annoyed when you sing, "Sweet ------"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school literature teacher's youngest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freshmen with wild red hair and a band 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junior who's name also means to copy something through transparent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tallest person with 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writes Mrs. Raley love letters;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Cripple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Trojans</dc:title>
  <dcterms:created xsi:type="dcterms:W3CDTF">2021-10-11T18:24:59Z</dcterms:created>
  <dcterms:modified xsi:type="dcterms:W3CDTF">2021-10-11T18:24:59Z</dcterms:modified>
</cp:coreProperties>
</file>