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TBITSP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unsafe    </w:t>
      </w:r>
      <w:r>
        <w:t xml:space="preserve">   cold    </w:t>
      </w:r>
      <w:r>
        <w:t xml:space="preserve">   pajamas    </w:t>
      </w:r>
      <w:r>
        <w:t xml:space="preserve">   striped    </w:t>
      </w:r>
      <w:r>
        <w:t xml:space="preserve">   soldiers    </w:t>
      </w:r>
      <w:r>
        <w:t xml:space="preserve">   children    </w:t>
      </w:r>
      <w:r>
        <w:t xml:space="preserve">   innocence    </w:t>
      </w:r>
      <w:r>
        <w:t xml:space="preserve">   jews    </w:t>
      </w:r>
      <w:r>
        <w:t xml:space="preserve">   horrible    </w:t>
      </w:r>
      <w:r>
        <w:t xml:space="preserve">   friendship    </w:t>
      </w:r>
      <w:r>
        <w:t xml:space="preserve">   maria    </w:t>
      </w:r>
      <w:r>
        <w:t xml:space="preserve">   gretel    </w:t>
      </w:r>
      <w:r>
        <w:t xml:space="preserve">   bruno    </w:t>
      </w:r>
      <w:r>
        <w:t xml:space="preserve">   army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TBITSP</dc:title>
  <dcterms:created xsi:type="dcterms:W3CDTF">2021-10-11T18:29:39Z</dcterms:created>
  <dcterms:modified xsi:type="dcterms:W3CDTF">2021-10-11T18:29:39Z</dcterms:modified>
</cp:coreProperties>
</file>