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TBITSP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bruno like to slide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bruno call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bruno think the jews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bruno call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tutor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role did father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is shmuel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swing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floors were in bruno's new house when he moved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 bruno's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waiter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role of kotler?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gretel's toys?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bruno call the fuhrer?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jewish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bruno bring to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lieutenant kotler call bruno?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TBITSP crossword</dc:title>
  <dcterms:created xsi:type="dcterms:W3CDTF">2021-10-11T18:28:50Z</dcterms:created>
  <dcterms:modified xsi:type="dcterms:W3CDTF">2021-10-11T18:28:50Z</dcterms:modified>
</cp:coreProperties>
</file>