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TBRI &amp; SAMA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Have Fun    </w:t>
      </w:r>
      <w:r>
        <w:t xml:space="preserve">   Stick Together    </w:t>
      </w:r>
      <w:r>
        <w:t xml:space="preserve">   No Hurts    </w:t>
      </w:r>
      <w:r>
        <w:t xml:space="preserve">   Trust Based    </w:t>
      </w:r>
      <w:r>
        <w:t xml:space="preserve">   SAMA    </w:t>
      </w:r>
      <w:r>
        <w:t xml:space="preserve">   TBRI    </w:t>
      </w:r>
      <w:r>
        <w:t xml:space="preserve">   Try Something Else    </w:t>
      </w:r>
      <w:r>
        <w:t xml:space="preserve">   Remove the Source    </w:t>
      </w:r>
      <w:r>
        <w:t xml:space="preserve">   Accept the Situation    </w:t>
      </w:r>
      <w:r>
        <w:t xml:space="preserve">   Blood Flow    </w:t>
      </w:r>
      <w:r>
        <w:t xml:space="preserve">   Breathing    </w:t>
      </w:r>
      <w:r>
        <w:t xml:space="preserve">   Why    </w:t>
      </w:r>
      <w:r>
        <w:t xml:space="preserve">   Respectful    </w:t>
      </w:r>
      <w:r>
        <w:t xml:space="preserve">   Aware    </w:t>
      </w:r>
      <w:r>
        <w:t xml:space="preserve">   Calm    </w:t>
      </w:r>
      <w:r>
        <w:t xml:space="preserve">   Aggression    </w:t>
      </w:r>
      <w:r>
        <w:t xml:space="preserve">   Alternatives    </w:t>
      </w:r>
      <w:r>
        <w:t xml:space="preserve">   Satori    </w:t>
      </w:r>
      <w:r>
        <w:t xml:space="preserve">   Intervention    </w:t>
      </w:r>
      <w:r>
        <w:t xml:space="preserve">   Relational    </w:t>
      </w:r>
      <w:r>
        <w:t xml:space="preserve">   Proceed Step By Step    </w:t>
      </w:r>
      <w:r>
        <w:t xml:space="preserve">   Act Without Hesitation    </w:t>
      </w:r>
      <w:r>
        <w:t xml:space="preserve">   Beneficial Reaction    </w:t>
      </w:r>
      <w:r>
        <w:t xml:space="preserve">   Take The Person Seriously    </w:t>
      </w:r>
      <w:r>
        <w:t xml:space="preserve">   Be Respectful    </w:t>
      </w:r>
      <w:r>
        <w:t xml:space="preserve">   Be Responsible    </w:t>
      </w:r>
      <w:r>
        <w:t xml:space="preserve">   Be Safe    </w:t>
      </w:r>
      <w:r>
        <w:t xml:space="preserve">   Be Helpful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TBRI &amp; SAMA Word Search</dc:title>
  <dcterms:created xsi:type="dcterms:W3CDTF">2021-10-11T18:28:28Z</dcterms:created>
  <dcterms:modified xsi:type="dcterms:W3CDTF">2021-10-11T18:28:28Z</dcterms:modified>
</cp:coreProperties>
</file>